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86MS0079-01-2024-003032-97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</w:t>
      </w:r>
      <w:r>
        <w:rPr>
          <w:rFonts w:ascii="Times New Roman" w:eastAsia="Times New Roman" w:hAnsi="Times New Roman" w:cs="Times New Roman"/>
          <w:sz w:val="26"/>
          <w:szCs w:val="26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Равилевича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>
        <w:rPr>
          <w:rFonts w:ascii="Times New Roman" w:eastAsia="Times New Roman" w:hAnsi="Times New Roman" w:cs="Times New Roman"/>
          <w:sz w:val="26"/>
          <w:szCs w:val="26"/>
        </w:rPr>
        <w:t>СУРГУТПРОМСТРОЙ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 Р.Р., находясь по адресу: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рассмотрения дела не заявлял, в связи с чем суд </w:t>
      </w:r>
      <w:r>
        <w:rPr>
          <w:rFonts w:ascii="Times New Roman" w:eastAsia="Times New Roman" w:hAnsi="Times New Roman" w:cs="Times New Roman"/>
          <w:sz w:val="26"/>
          <w:szCs w:val="26"/>
        </w:rPr>
        <w:t>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совершенного административного правонарушения подтверждаются письменными доказательствами: протоколом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</w:t>
      </w:r>
      <w:r>
        <w:rPr>
          <w:rFonts w:ascii="Times New Roman" w:eastAsia="Times New Roman" w:hAnsi="Times New Roman" w:cs="Times New Roman"/>
          <w:sz w:val="26"/>
          <w:szCs w:val="26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Равилевича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2">
    <w:name w:val="cat-UserDefined grp-2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